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613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.05.2025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szCs w:val="26"/>
        </w:rPr>
        <w:t>Балманбетовича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41031010624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31.10</w:t>
      </w:r>
      <w:r>
        <w:rPr>
          <w:rFonts w:ascii="Times New Roman" w:eastAsia="Times New Roman" w:hAnsi="Times New Roman" w:cs="Times New Roman"/>
          <w:sz w:val="26"/>
          <w:szCs w:val="26"/>
        </w:rPr>
        <w:t>.2024 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>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szCs w:val="26"/>
        </w:rPr>
        <w:t>Балманбетовича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0412365400135006132520181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